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12DB" w14:textId="77777777" w:rsidR="001029E3" w:rsidRPr="00AF2761" w:rsidRDefault="00000000" w:rsidP="00AF2761">
      <w:pPr>
        <w:pStyle w:val="Heading1"/>
        <w:bidi/>
        <w:jc w:val="center"/>
        <w:rPr>
          <w:rFonts w:asciiTheme="majorBidi" w:hAnsiTheme="majorBidi"/>
        </w:rPr>
      </w:pPr>
      <w:r w:rsidRPr="00AF2761">
        <w:rPr>
          <w:rFonts w:asciiTheme="majorBidi" w:hAnsiTheme="majorBidi"/>
        </w:rPr>
        <w:t>إقرار بصحة البيانات والمستندات المقدمة</w:t>
      </w:r>
    </w:p>
    <w:p w14:paraId="1EB41642" w14:textId="464E6ACD" w:rsidR="00AF2761" w:rsidRDefault="00AF2761" w:rsidP="00AB2C98">
      <w:pPr>
        <w:bidi/>
        <w:jc w:val="both"/>
        <w:rPr>
          <w:rFonts w:asciiTheme="majorBidi" w:hAnsiTheme="majorBidi" w:cstheme="majorBidi"/>
          <w:szCs w:val="28"/>
          <w:rtl/>
        </w:rPr>
      </w:pPr>
    </w:p>
    <w:p w14:paraId="27B69B74" w14:textId="1097A41B" w:rsidR="00AB2C98" w:rsidRDefault="00AB2C98" w:rsidP="00AB2C98">
      <w:pPr>
        <w:bidi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 w:hint="cs"/>
          <w:szCs w:val="28"/>
          <w:rtl/>
        </w:rPr>
        <w:t>أقرّ أنا الموقع أدناه</w:t>
      </w:r>
    </w:p>
    <w:p w14:paraId="656AE379" w14:textId="4671AAED" w:rsidR="00AF2761" w:rsidRDefault="00AF2761" w:rsidP="00AB2C98">
      <w:pPr>
        <w:bidi/>
        <w:jc w:val="both"/>
        <w:rPr>
          <w:rFonts w:asciiTheme="majorBidi" w:hAnsiTheme="majorBidi" w:cstheme="majorBidi"/>
          <w:szCs w:val="28"/>
          <w:rtl/>
          <w:lang w:bidi="ar-EG"/>
        </w:rPr>
      </w:pPr>
      <w:r>
        <w:rPr>
          <w:rFonts w:asciiTheme="majorBidi" w:hAnsiTheme="majorBidi" w:cstheme="majorBidi" w:hint="cs"/>
          <w:szCs w:val="28"/>
          <w:rtl/>
          <w:lang w:bidi="ar-EG"/>
        </w:rPr>
        <w:t>الاسم:..................................................................</w:t>
      </w:r>
    </w:p>
    <w:p w14:paraId="3B64D3EF" w14:textId="27BA5D6A" w:rsidR="00AF2761" w:rsidRPr="00AF2761" w:rsidRDefault="00AF2761" w:rsidP="00AB2C98">
      <w:pPr>
        <w:bidi/>
        <w:jc w:val="both"/>
        <w:rPr>
          <w:rFonts w:asciiTheme="majorBidi" w:hAnsiTheme="majorBidi" w:cstheme="majorBidi"/>
          <w:szCs w:val="28"/>
          <w:rtl/>
          <w:lang w:bidi="ar-EG"/>
        </w:rPr>
      </w:pPr>
      <w:r>
        <w:rPr>
          <w:rFonts w:asciiTheme="majorBidi" w:hAnsiTheme="majorBidi" w:cstheme="majorBidi" w:hint="cs"/>
          <w:szCs w:val="28"/>
          <w:rtl/>
          <w:lang w:bidi="ar-EG"/>
        </w:rPr>
        <w:t>الرقم القومي:.........................................................</w:t>
      </w:r>
    </w:p>
    <w:p w14:paraId="15582511" w14:textId="2BAF7F93" w:rsidR="00D011EB" w:rsidRDefault="00D011EB" w:rsidP="00AB2C98">
      <w:pPr>
        <w:bidi/>
        <w:jc w:val="both"/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بأن جميع البيانات والمعلومات والمستندات التي قمت بتقديمها الي جهة (............................................................................) هي صحيحة وكاملة ومطابقة للواقع، وقد تم تقديمها بكامل </w:t>
      </w:r>
      <w:r w:rsidR="00241A11">
        <w:rPr>
          <w:rFonts w:asciiTheme="majorBidi" w:hAnsiTheme="majorBidi" w:cstheme="majorBidi" w:hint="cs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Cs w:val="28"/>
          <w:rtl/>
        </w:rPr>
        <w:t xml:space="preserve">رادتي ودون </w:t>
      </w:r>
      <w:r w:rsidR="00241A11">
        <w:rPr>
          <w:rFonts w:asciiTheme="majorBidi" w:hAnsiTheme="majorBidi" w:cstheme="majorBidi" w:hint="cs"/>
          <w:szCs w:val="28"/>
          <w:rtl/>
        </w:rPr>
        <w:t>إ</w:t>
      </w:r>
      <w:r>
        <w:rPr>
          <w:rFonts w:asciiTheme="majorBidi" w:hAnsiTheme="majorBidi" w:cstheme="majorBidi" w:hint="cs"/>
          <w:szCs w:val="28"/>
          <w:rtl/>
        </w:rPr>
        <w:t>كراه، وأتحمل كامل المسؤولية القانونية والأخلاقية عن صحة ودقة ما ورد فيها.</w:t>
      </w:r>
    </w:p>
    <w:p w14:paraId="208262E7" w14:textId="7ED57D24" w:rsidR="00AF2761" w:rsidRPr="00AF2761" w:rsidRDefault="00B429AB" w:rsidP="00AB2C98">
      <w:pPr>
        <w:bidi/>
        <w:jc w:val="both"/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>كما أقر</w:t>
      </w:r>
      <w:r w:rsidR="00686B8B">
        <w:rPr>
          <w:rFonts w:asciiTheme="majorBidi" w:hAnsiTheme="majorBidi" w:cstheme="majorBidi" w:hint="cs"/>
          <w:szCs w:val="28"/>
          <w:rtl/>
        </w:rPr>
        <w:t>ّ</w:t>
      </w:r>
      <w:r>
        <w:rPr>
          <w:rFonts w:asciiTheme="majorBidi" w:hAnsiTheme="majorBidi" w:cstheme="majorBidi" w:hint="cs"/>
          <w:szCs w:val="28"/>
          <w:rtl/>
        </w:rPr>
        <w:t xml:space="preserve"> بأنني أتتحمل كافة التبعات النظامية في حال ثبوت خلاف ذلك، أو </w:t>
      </w:r>
      <w:r w:rsidR="00686B8B">
        <w:rPr>
          <w:rFonts w:asciiTheme="majorBidi" w:hAnsiTheme="majorBidi" w:cstheme="majorBidi" w:hint="cs"/>
          <w:szCs w:val="28"/>
          <w:rtl/>
        </w:rPr>
        <w:t>ظهور أي تزوير أو تحريف أو اخفاء لأي معلومات جوهرية من شأنها التأثير علي سير الاجراءات أو القرارات المتخذة بناءً علي تلك البيانات والمستندات.</w:t>
      </w:r>
    </w:p>
    <w:p w14:paraId="74F8CDA6" w14:textId="274629F4" w:rsidR="00AF2761" w:rsidRPr="00AF2761" w:rsidRDefault="00000000" w:rsidP="00AB2C98">
      <w:pPr>
        <w:bidi/>
        <w:spacing w:line="480" w:lineRule="auto"/>
        <w:jc w:val="both"/>
        <w:rPr>
          <w:rFonts w:asciiTheme="majorBidi" w:hAnsiTheme="majorBidi" w:cstheme="majorBidi"/>
          <w:szCs w:val="28"/>
          <w:rtl/>
        </w:rPr>
      </w:pPr>
      <w:r w:rsidRPr="00AF2761">
        <w:rPr>
          <w:rFonts w:asciiTheme="majorBidi" w:hAnsiTheme="majorBidi" w:cstheme="majorBidi"/>
          <w:szCs w:val="28"/>
        </w:rPr>
        <w:br/>
      </w:r>
      <w:r w:rsidR="00B429AB">
        <w:rPr>
          <w:rFonts w:asciiTheme="majorBidi" w:hAnsiTheme="majorBidi" w:cstheme="majorBidi" w:hint="cs"/>
          <w:szCs w:val="28"/>
          <w:rtl/>
        </w:rPr>
        <w:t>حرر هذا الاقرار في يوم</w:t>
      </w:r>
      <w:r w:rsidR="00AF2761" w:rsidRPr="00AF2761">
        <w:rPr>
          <w:rFonts w:asciiTheme="majorBidi" w:hAnsiTheme="majorBidi" w:cstheme="majorBidi"/>
          <w:szCs w:val="28"/>
          <w:rtl/>
        </w:rPr>
        <w:t>:</w:t>
      </w:r>
      <w:r w:rsidR="00B429AB">
        <w:rPr>
          <w:rFonts w:asciiTheme="majorBidi" w:hAnsiTheme="majorBidi" w:cstheme="majorBidi" w:hint="cs"/>
          <w:szCs w:val="28"/>
          <w:rtl/>
        </w:rPr>
        <w:t xml:space="preserve"> </w:t>
      </w:r>
      <w:r w:rsidR="00AF2761" w:rsidRPr="00AF2761">
        <w:rPr>
          <w:rFonts w:asciiTheme="majorBidi" w:hAnsiTheme="majorBidi" w:cstheme="majorBidi"/>
          <w:szCs w:val="28"/>
          <w:rtl/>
        </w:rPr>
        <w:t>.............................</w:t>
      </w:r>
      <w:r w:rsidR="00B429AB">
        <w:rPr>
          <w:rFonts w:asciiTheme="majorBidi" w:hAnsiTheme="majorBidi" w:cstheme="majorBidi" w:hint="cs"/>
          <w:szCs w:val="28"/>
          <w:rtl/>
        </w:rPr>
        <w:t xml:space="preserve"> </w:t>
      </w:r>
      <w:r w:rsidR="00AF2761" w:rsidRPr="00AF2761">
        <w:rPr>
          <w:rFonts w:asciiTheme="majorBidi" w:hAnsiTheme="majorBidi" w:cstheme="majorBidi"/>
          <w:szCs w:val="28"/>
          <w:rtl/>
        </w:rPr>
        <w:t xml:space="preserve"> الموافق:...............................................</w:t>
      </w:r>
      <w:r w:rsidRPr="00AF2761">
        <w:rPr>
          <w:rFonts w:asciiTheme="majorBidi" w:hAnsiTheme="majorBidi" w:cstheme="majorBidi"/>
          <w:szCs w:val="28"/>
        </w:rPr>
        <w:br/>
      </w:r>
      <w:r w:rsidR="00AF2761" w:rsidRPr="00AF2761">
        <w:rPr>
          <w:rFonts w:asciiTheme="majorBidi" w:hAnsiTheme="majorBidi" w:cstheme="majorBidi"/>
          <w:szCs w:val="28"/>
          <w:rtl/>
        </w:rPr>
        <w:t>الاسم الكامل: .........................................................................................</w:t>
      </w:r>
    </w:p>
    <w:p w14:paraId="4802598A" w14:textId="77777777" w:rsidR="00AF2761" w:rsidRPr="00AF2761" w:rsidRDefault="00AF2761" w:rsidP="00AB2C98">
      <w:pPr>
        <w:bidi/>
        <w:spacing w:line="480" w:lineRule="auto"/>
        <w:jc w:val="both"/>
        <w:rPr>
          <w:rFonts w:asciiTheme="majorBidi" w:hAnsiTheme="majorBidi" w:cstheme="majorBidi"/>
          <w:szCs w:val="28"/>
          <w:rtl/>
        </w:rPr>
      </w:pPr>
      <w:r w:rsidRPr="00AF2761">
        <w:rPr>
          <w:rFonts w:asciiTheme="majorBidi" w:hAnsiTheme="majorBidi" w:cstheme="majorBidi"/>
          <w:szCs w:val="28"/>
          <w:rtl/>
        </w:rPr>
        <w:t>الرقم القومي: .........................................................................................</w:t>
      </w:r>
    </w:p>
    <w:p w14:paraId="64773FD0" w14:textId="391E5431" w:rsidR="001029E3" w:rsidRPr="00AF2761" w:rsidRDefault="00AF2761" w:rsidP="00AB2C98">
      <w:pPr>
        <w:bidi/>
        <w:spacing w:line="480" w:lineRule="auto"/>
        <w:jc w:val="both"/>
        <w:rPr>
          <w:rFonts w:asciiTheme="majorBidi" w:hAnsiTheme="majorBidi" w:cstheme="majorBidi"/>
          <w:szCs w:val="28"/>
        </w:rPr>
      </w:pPr>
      <w:r w:rsidRPr="00AF2761">
        <w:rPr>
          <w:rFonts w:asciiTheme="majorBidi" w:hAnsiTheme="majorBidi" w:cstheme="majorBidi"/>
          <w:szCs w:val="28"/>
          <w:rtl/>
        </w:rPr>
        <w:t>التوقيع:.................................................................................................</w:t>
      </w:r>
      <w:r w:rsidRPr="00AF2761">
        <w:rPr>
          <w:rFonts w:asciiTheme="majorBidi" w:hAnsiTheme="majorBidi" w:cstheme="majorBidi"/>
          <w:szCs w:val="28"/>
        </w:rPr>
        <w:br/>
      </w:r>
      <w:r w:rsidRPr="00AF2761">
        <w:rPr>
          <w:rFonts w:asciiTheme="majorBidi" w:hAnsiTheme="majorBidi" w:cstheme="majorBidi"/>
          <w:szCs w:val="28"/>
        </w:rPr>
        <w:br/>
      </w:r>
    </w:p>
    <w:sectPr w:rsidR="001029E3" w:rsidRPr="00AF27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712415">
    <w:abstractNumId w:val="8"/>
  </w:num>
  <w:num w:numId="2" w16cid:durableId="973097782">
    <w:abstractNumId w:val="6"/>
  </w:num>
  <w:num w:numId="3" w16cid:durableId="1782653150">
    <w:abstractNumId w:val="5"/>
  </w:num>
  <w:num w:numId="4" w16cid:durableId="1275793029">
    <w:abstractNumId w:val="4"/>
  </w:num>
  <w:num w:numId="5" w16cid:durableId="968630858">
    <w:abstractNumId w:val="7"/>
  </w:num>
  <w:num w:numId="6" w16cid:durableId="279918666">
    <w:abstractNumId w:val="3"/>
  </w:num>
  <w:num w:numId="7" w16cid:durableId="625311347">
    <w:abstractNumId w:val="2"/>
  </w:num>
  <w:num w:numId="8" w16cid:durableId="1232227365">
    <w:abstractNumId w:val="1"/>
  </w:num>
  <w:num w:numId="9" w16cid:durableId="52953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9E3"/>
    <w:rsid w:val="0015074B"/>
    <w:rsid w:val="00241A11"/>
    <w:rsid w:val="0029639D"/>
    <w:rsid w:val="002B73A9"/>
    <w:rsid w:val="00326F90"/>
    <w:rsid w:val="00686B8B"/>
    <w:rsid w:val="00997BDA"/>
    <w:rsid w:val="00AA1D8D"/>
    <w:rsid w:val="00AB2C98"/>
    <w:rsid w:val="00AF2761"/>
    <w:rsid w:val="00B429AB"/>
    <w:rsid w:val="00B47730"/>
    <w:rsid w:val="00CB0664"/>
    <w:rsid w:val="00D011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7E157"/>
  <w14:defaultImageDpi w14:val="300"/>
  <w15:docId w15:val="{21834DB8-9AA1-44D2-AA97-7C9F2B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Nancy draz</cp:lastModifiedBy>
  <cp:revision>6</cp:revision>
  <dcterms:created xsi:type="dcterms:W3CDTF">2013-12-23T23:15:00Z</dcterms:created>
  <dcterms:modified xsi:type="dcterms:W3CDTF">2025-07-31T06:52:00Z</dcterms:modified>
  <cp:category/>
</cp:coreProperties>
</file>